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X-射线诊断学  第1卷</w:t>
      </w:r>
    </w:p>
    <w:p>
      <w:r>
        <w:rPr>
          <w:rFonts w:ascii="宋体" w:hAnsi="宋体" w:eastAsia="宋体"/>
          <w:sz w:val="24"/>
        </w:rPr>
        <w:t>S.COCHRANE XHANKS，M.D.，F..C.P.，D.M.R.E.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X-射线诊断学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S.COCHRANE XHANKS，M.D.，F..C.P.，D.M.R.E.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上海万錩书局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本书出售、求购地址：https://www.jiaokey.com/book/detail/40102478.html</w:t>
      </w:r>
    </w:p>
    <w:p>
      <w:r>
        <w:t>更多相关图书推荐：https://www.jiaokey.com</w:t>
      </w:r>
    </w:p>
    <w:p>
      <w:r>
        <w:t>S.COCHRANE XHANKS，M.D.，F..C.P.，D.M.R.E. 其他作品：https://www.jiaokey.com/tag/S.COCHRANE XHANKS，M.D.，F..C.P.，D.M.R.E..html</w:t>
      </w:r>
    </w:p>
    <w:p>
      <w:r>
        <w:t>上海万錩书局 出版图书：https://www.jiaokey.com/tag/上海万錩书局.html</w:t>
      </w:r>
    </w:p>
    <w:p>
      <w:r>
        <w:t>关键词搜索：https://www.jiaokey.com/tag/X-射线诊断学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