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CARDIAC ARRHYTHMIAS 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CARDIAC ARRHYTHMIAS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本书出售、求购地址：https://www.jiaokey.com/book/detail/40102464.html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关键词搜索：https://www.jiaokey.com/tag/THE CARDIAC ARRHYTHMIAS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