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NOMENCLATURE AND CRITERIA FOR DIAGNOSIS OF DISEASES OF THE HEART</w:t>
      </w:r>
    </w:p>
    <w:p>
      <w:r>
        <w:rPr>
          <w:rFonts w:ascii="宋体" w:hAnsi="宋体" w:eastAsia="宋体"/>
          <w:sz w:val="24"/>
        </w:rPr>
        <w:t>NEW YORK HEART ASSOCIATION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NOMENCLATURE AND CRITERIA FOR DIAGNOSIS OF DISEASES OF THE HEART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HEART ASSOCIATION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本书出售、求购地址：https://www.jiaokey.com/book/detail/40102457.html</w:t>
      </w:r>
    </w:p>
    <w:p>
      <w:r>
        <w:t>更多相关图书推荐：https://www.jiaokey.com</w:t>
      </w:r>
    </w:p>
    <w:p>
      <w:r>
        <w:t>NEW YORK HEART ASSOCIATION 其他作品：https://www.jiaokey.com/tag/NEW YORK HEART ASSOCIATION.html</w:t>
      </w:r>
    </w:p>
    <w:p>
      <w:r>
        <w:t>INC 出版图书：https://www.jiaokey.com/tag/INC.html</w:t>
      </w:r>
    </w:p>
    <w:p>
      <w:r>
        <w:t>关键词搜索：https://www.jiaokey.com/tag/NOMENCLATURE AND CRITERIA FOR DIAGNOSIS OF DISEASES OF THE HEART.html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