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TREATMENT  VOLUME 7 NUMBER 1  TREATMENT OF CARDIAC ARRHYTHMIAS</w:t>
      </w:r>
    </w:p>
    <w:p>
      <w:r>
        <w:rPr>
          <w:rFonts w:ascii="宋体" w:hAnsi="宋体" w:eastAsia="宋体"/>
          <w:sz w:val="24"/>
        </w:rPr>
        <w:t>NOBLE O.FOWLER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TREATMENT  VOLUME 7 NUMBER 1  TREATMENT OF CARDIAC ARRHYTHMIAS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NOBLE O.FOWLER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MEDICAL DEPARTMENT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本书出售、求购地址：https://www.jiaokey.com/book/detail/40102453.html</w:t>
      </w:r>
    </w:p>
    <w:p>
      <w:r>
        <w:t>更多相关图书推荐：https://www.jiaokey.com</w:t>
      </w:r>
    </w:p>
    <w:p>
      <w:r>
        <w:t>NOBLE O.FOWLER 其他作品：https://www.jiaokey.com/tag/NOBLE O.FOWLER.html</w:t>
      </w:r>
    </w:p>
    <w:p>
      <w:r>
        <w:t>MEDICAL DEPARTMENT 出版图书：https://www.jiaokey.com/tag/MEDICAL DEPARTMENT.html</w:t>
      </w:r>
    </w:p>
    <w:p>
      <w:r>
        <w:t>关键词搜索：https://www.jiaokey.com/tag/MODERN TREATMENT  VOLUME 7 NUMBER 1  TREATMENT OF CARDIAC ARRHYTHMIAS.html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