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40102423_THE THEORY AND PRACTICE OF AUSCULTATION_p562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40102423_THE THEORY AND PRACTICE OF AUSCULTATION_p562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本书出售、求购地址：https://www.jiaokey.com/book/detail/40102423.html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关键词搜索：https://www.jiaokey.com/tag/40102423_THE THEORY AND PRACTICE OF AUSCULTATION_p562.html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