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FUNCTIONAL PATHOLOGY OF DISEASE：THE PHYSI-LOGIC BASIS OFCLINICAL MEDICINE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FUNCTIONAL PATHOLOGY OF DISEASE：THE PHYSI-LOGIC BASIS OFCLINICAL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本书出售、求购地址：https://www.jiaokey.com/book/detail/40102224.html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关键词搜索：https://www.jiaokey.com/tag/THE FUNCTIONAL PATHOLOGY OF DISEASE：THE PHYSI-LOGIC BASIS OFCLINICAL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