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BRONCHIAL CIRCULATION IN HEALTH AND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BRONCHIAL CIRCULATION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本书出售、求购地址：https://www.jiaokey.com/book/detail/40102217.html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关键词搜索：https://www.jiaokey.com/tag/THE HUMAN BRONCHIAL CIRCULATION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