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TOTAL PARENTERAL NUTRITION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TOTAL PARENTERAL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本书出售、求购地址：https://www.jiaokey.com/book/detail/40101224.html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TOTAL PARENTERAL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