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SCIENTIFIC THOUGHT FROM NEWTON TO EINSTEIN  SECOND EDITION REVISED AND ENLARGED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SCIENTIFIC THOUGHT FROM NEWTON TO EINSTEIN  SECOND EDITION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本书出售、求购地址：https://www.jiaokey.com/book/detail/40101039.html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EVOLUTION OF SCIENTIFIC THOUGHT FROM NEWTON TO EINSTEIN  SECOND EDITION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