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DOMAIN OF NATURAL SCIENCE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DOMAIN OF NATURAL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DOMAIN OF NATURAL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