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PROBED BY ULTRAFAST LASER SPECTROSCOPY  VOLUME 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PROBED BY ULTRAFAST LASER SPECTROSCOPY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本书出售、求购地址：https://www.jiaokey.com/book/detail/40101024.html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关键词搜索：https://www.jiaokey.com/tag/SEMICONDUCTORS PROBED BY ULTRAFAST LASER SPECTROSCOPY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