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LIQUID SCINTILLATION COUNTING  VOLUME 2</w:t>
      </w:r>
    </w:p>
    <w:p>
      <w:r>
        <w:rPr>
          <w:rFonts w:ascii="宋体" w:hAnsi="宋体" w:eastAsia="宋体"/>
          <w:sz w:val="24"/>
        </w:rPr>
        <w:t>M.A.CROOK  P.JOHNSON AND B.SCALES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LIQUID SCINTILLATION COUNTING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M.A.CROOK  P.JOHNSON AND B.SCALES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HEYDEN &amp; SON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本书出售、求购地址：https://www.jiaokey.com/book/detail/40100966.html</w:t>
      </w:r>
    </w:p>
    <w:p>
      <w:r>
        <w:t>更多相关图书推荐：https://www.jiaokey.com</w:t>
      </w:r>
    </w:p>
    <w:p>
      <w:r>
        <w:t>M.A.CROOK  P.JOHNSON AND B.SCALES 其他作品：https://www.jiaokey.com/tag/M.A.CROOK  P.JOHNSON AND B.SCALES.html</w:t>
      </w:r>
    </w:p>
    <w:p>
      <w:r>
        <w:t>HEYDEN &amp; SON LTD 出版图书：https://www.jiaokey.com/tag/HEYDEN &amp; SON LTD.html</w:t>
      </w:r>
    </w:p>
    <w:p>
      <w:r>
        <w:t>关键词搜索：https://www.jiaokey.com/tag/LIQUID SCINTILLATION COUNTING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