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 VOLUME Ⅴ  CHROMATIN  PART B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 VOLUME Ⅴ  CHROMATIN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本书出售、求购地址：https://www.jiaokey.com/book/detail/40100951.html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关键词搜索：https://www.jiaokey.com/tag/THE CELL NUCLEUS  VOLUME Ⅴ  CHROMATIN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