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ANALYSIS BY SMALL-ANGLE X-RAY AND NEUTRON SCATTERING</w:t>
      </w:r>
    </w:p>
    <w:p>
      <w:r>
        <w:rPr>
          <w:rFonts w:ascii="宋体" w:hAnsi="宋体" w:eastAsia="宋体"/>
          <w:sz w:val="24"/>
        </w:rPr>
        <w:t>L.A.FEIGIN  D.L.SVERGUN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ANALYSIS BY SMALL-ANGLE X-RAY AND NEUTRON SCATTERING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L.A.FEIGIN  D.L.SVERGUN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本书出售、求购地址：https://www.jiaokey.com/book/detail/40100931.html</w:t>
      </w:r>
    </w:p>
    <w:p>
      <w:r>
        <w:t>更多相关图书推荐：https://www.jiaokey.com</w:t>
      </w:r>
    </w:p>
    <w:p>
      <w:r>
        <w:t>L.A.FEIGIN  D.L.SVERGUN 其他作品：https://www.jiaokey.com/tag/L.A.FEIGIN  D.L.SVERGUN.html</w:t>
      </w:r>
    </w:p>
    <w:p>
      <w:r>
        <w:t>PLENUM PRESS 出版图书：https://www.jiaokey.com/tag/PLENUM PRESS.html</w:t>
      </w:r>
    </w:p>
    <w:p>
      <w:r>
        <w:t>关键词搜索：https://www.jiaokey.com/tag/STRUCTURE ANALYSIS BY SMALL-ANGLE X-RAY AND NEUTRON SCATTERING.html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