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ROCK MECHANICS TO PLANNING AND DESIGN PRIOR TO MINING</w:t>
      </w:r>
    </w:p>
    <w:p>
      <w:r>
        <w:rPr>
          <w:rFonts w:ascii="宋体" w:hAnsi="宋体" w:eastAsia="宋体"/>
          <w:sz w:val="24"/>
        </w:rPr>
        <w:t>A.KIDYBINSKI AND M.KWASNIEWSKI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ROCK MECHANICS TO PLANNING AND DESIGN PRIOR TO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A.KIDYBINSKI AND M.KWASNIEWSKI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本书出售、求购地址：https://www.jiaokey.com/book/detail/40100905.html</w:t>
      </w:r>
    </w:p>
    <w:p>
      <w:r>
        <w:t>更多相关图书推荐：https://www.jiaokey.com</w:t>
      </w:r>
    </w:p>
    <w:p>
      <w:r>
        <w:t>A.KIDYBINSKI AND M.KWASNIEWSKI 其他作品：https://www.jiaokey.com/tag/A.KIDYBINSKI AND M.KWASNIEWSKI.html</w:t>
      </w:r>
    </w:p>
    <w:p>
      <w:r>
        <w:t>A.A.BALKEMA 出版图书：https://www.jiaokey.com/tag/A.A.BALKEMA.html</w:t>
      </w:r>
    </w:p>
    <w:p>
      <w:r>
        <w:t>关键词搜索：https://www.jiaokey.com/tag/APPLICATION OF ROCK MECHANICS TO PLANNING AND DESIGN PRIOR TO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