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 VOLUME XVII  CHROMATIN AND CHROMOSOMAL PROTEIN RESEARCH.II</w:t>
      </w:r>
    </w:p>
    <w:p>
      <w:r>
        <w:rPr>
          <w:rFonts w:ascii="宋体" w:hAnsi="宋体" w:eastAsia="宋体"/>
          <w:sz w:val="24"/>
        </w:rPr>
        <w:t>GARY STEIN AND JANET STEIN AND LEWIS J.KLEINSMITH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 VOLUME XVII  CHROMATIN AND CHROMOSOMAL PROTEIN RESEARCH.II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STEIN AND JANET STEIN AND LEWIS J.KLEINSMITH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本书出售、求购地址：https://www.jiaokey.com/book/detail/40100845.html</w:t>
      </w:r>
    </w:p>
    <w:p>
      <w:r>
        <w:t>更多相关图书推荐：https://www.jiaokey.com</w:t>
      </w:r>
    </w:p>
    <w:p>
      <w:r>
        <w:t>GARY STEIN AND JANET STEIN AND LEWIS J.KLEINSMITH 其他作品：https://www.jiaokey.com/tag/GARY STEIN AND JANET STEIN AND LEWIS J.KLEINSMITH.html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 VOLUME XVII  CHROMATIN AND CHROMOSOMAL PROTEIN RESEARCH.II.html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