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AND COMPARATIVE PHYSIOLOGY 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AND COMPARATIVE PHYSIOLOGY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本书出售、求购地址：https://www.jiaokey.com/book/detail/40100810.html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关键词搜索：https://www.jiaokey.com/tag/GENERAL AND COMPARATIVE PHYSIOLOGY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