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PARTIAL DIFFERENTIAL EQUATIONS 3 SYNSPADE 1975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PARTIAL DIFFERENTIAL EQUATIONS 3 SYNSPADE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本书出售、求购地址：https://www.jiaokey.com/book/detail/40100785.html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关键词搜索：https://www.jiaokey.com/tag/NUMERICAL SOLUTION OF PARTIAL DIFFERENTIAL EQUATIONS 3 SYNSPADE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