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PRIMARY HEALTH CARE  THE CHINESE EXPERIENCE  REPORT OF AN INTER-REGIONAL SEMMINAR</w:t>
      </w:r>
    </w:p>
    <w:p>
      <w:r>
        <w:rPr>
          <w:rFonts w:ascii="宋体" w:hAnsi="宋体" w:eastAsia="宋体"/>
          <w:sz w:val="24"/>
        </w:rPr>
        <w:t>WORLD HEALTH ORGANIZATION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PRIMARY HEALTH CARE  THE CHINESE EXPERIENCE  REPORT OF AN INTER-REGIONAL SEMMINAR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HEALTH ORGANIZATION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GENEVA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本书出售、求购地址：https://www.jiaokey.com/book/detail/40100754.html</w:t>
      </w:r>
    </w:p>
    <w:p>
      <w:r>
        <w:t>更多相关图书推荐：https://www.jiaokey.com</w:t>
      </w:r>
    </w:p>
    <w:p>
      <w:r>
        <w:t>WORLD HEALTH ORGANIZATION 其他作品：https://www.jiaokey.com/tag/WORLD HEALTH ORGANIZATION.html</w:t>
      </w:r>
    </w:p>
    <w:p>
      <w:r>
        <w:t>GENEVA 出版图书：https://www.jiaokey.com/tag/GENEVA.html</w:t>
      </w:r>
    </w:p>
    <w:p>
      <w:r>
        <w:t>关键词搜索：https://www.jiaokey.com/tag/PRIMARY HEALTH CARE  THE CHINESE EXPERIENCE  REPORT OF AN INTER-REGIONAL SEMMINAR.html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