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40100725_EMERGENCY MEDICINE CASE STUDIES A COMPILATION OF 47 CLINICAL STUDIES_p446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40100725_EMERGENCY MEDICINE CASE STUDIES A COMPILATION OF 47 CLINICAL STUDIES_p446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关键词搜索：https://www.jiaokey.com/tag/40100725_EMERGENCY MEDICINE CASE STUDIES A COMPILATION OF 47 CLINICAL STUDIES_p446.html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