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PULMONOLOGY  VOLUME 8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PULMONOLOGY 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本书出售、求购地址：https://www.jiaokey.com/book/detail/40100714.html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关键词搜索：https://www.jiaokey.com/tag/CURRENT PULMONOLOGY 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