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ANTIGENITAT VON TUMORPROTEINEN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ANTIGENITAT VON TUMORPROTEINEN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本书出售、求购地址：https://www.jiaokey.com/book/detail/40100709.html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关键词搜索：https://www.jiaokey.com/tag/ANTIGENITAT VON TUMORPROTEINEN.html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