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ANIMALS FOR MEDICAL RESEARCH MODELS FOR THE STUDY OF HUMAN DISEASE</w:t>
      </w:r>
    </w:p>
    <w:p>
      <w:r>
        <w:rPr>
          <w:rFonts w:ascii="宋体" w:hAnsi="宋体" w:eastAsia="宋体"/>
          <w:sz w:val="24"/>
        </w:rPr>
        <w:t>BRIJ M.MITRUKA  HOWARD M.RAWNSLEY  DHARAM V.VADEHRA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ANIMALS FOR MEDICAL RESEARCH MODELS FOR THE STUDY OF HUMAN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BRIJ M.MITRUKA  HOWARD M.RAWNSLEY  DHARAM V.VADEHRA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本书出售、求购地址：https://www.jiaokey.com/book/detail/40100654.html</w:t>
      </w:r>
    </w:p>
    <w:p>
      <w:r>
        <w:t>更多相关图书推荐：https://www.jiaokey.com</w:t>
      </w:r>
    </w:p>
    <w:p>
      <w:r>
        <w:t>BRIJ M.MITRUKA  HOWARD M.RAWNSLEY  DHARAM V.VADEHRA 其他作品：https://www.jiaokey.com/tag/BRIJ M.MITRUKA  HOWARD M.RAWNSLEY  DHARAM V.VADEHRA.html</w:t>
      </w:r>
    </w:p>
    <w:p>
      <w:r>
        <w:t>JOHN WILEY &amp; SONS 出版图书：https://www.jiaokey.com/tag/JOHN WILEY &amp; SONS.html</w:t>
      </w:r>
    </w:p>
    <w:p>
      <w:r>
        <w:t>关键词搜索：https://www.jiaokey.com/tag/ANIMALS FOR MEDICAL RESEARCH MODELS FOR THE STUDY OF HUMAN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