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40100653_HANDBOOK OF DISEASES OF LABORATORY ANIMALS_p350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40100653_HANDBOOK OF DISEASES OF LABORATORY ANIMALS_p350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关键词搜索：https://www.jiaokey.com/tag/40100653_HANDBOOK OF DISEASES OF LABORATORY ANIMALS_p350.html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