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40100610_ENTERAL AND PARENTERAL NUTRITION A CLINICAL HANDBOOK_p175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40100610_ENTERAL AND PARENTERAL NUTRITION A CLINICAL HANDBOOK_p175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关键词搜索：https://www.jiaokey.com/tag/40100610_ENTERAL AND PARENTERAL NUTRITION A CLINICAL HANDBOOK_p175.html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