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GUIDE TO ANTIMICROBIAL AGENTS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GUIDE TO ANTIMICROBIAL AGENTS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&amp; WILKINS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本书出售、求购地址：https://www.jiaokey.com/book/detail/40100585.html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WILLIAMS &amp; WILKINS 出版图书：https://www.jiaokey.com/tag/WILLIAMS &amp; WILKINS.html</w:t>
      </w:r>
    </w:p>
    <w:p>
      <w:r>
        <w:t>关键词搜索：https://www.jiaokey.com/tag/PRACTICAL GUIDE TO ANTIMICROBIAL AGENTS.html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