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OBSERVER ERROR IN MULTIPLE INTERPRETATION OF PHOTOFLUOROGRAMS</w:t>
      </w:r>
    </w:p>
    <w:p>
      <w:r>
        <w:rPr>
          <w:rFonts w:ascii="宋体" w:hAnsi="宋体" w:eastAsia="宋体"/>
          <w:sz w:val="24"/>
        </w:rPr>
        <w:t>HANNS J.BAUER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OBSERVER ERROR IN MULTIPLE INTERPRETATION OF PHOTOFLUOROGRAMS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HANNS J.BAUER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EJNAR MUNKSGAARD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本书出售、求购地址：https://www.jiaokey.com/book/detail/40100569.html</w:t>
      </w:r>
    </w:p>
    <w:p>
      <w:r>
        <w:t>更多相关图书推荐：https://www.jiaokey.com</w:t>
      </w:r>
    </w:p>
    <w:p>
      <w:r>
        <w:t>HANNS J.BAUER 其他作品：https://www.jiaokey.com/tag/HANNS J.BAUER.html</w:t>
      </w:r>
    </w:p>
    <w:p>
      <w:r>
        <w:t>EJNAR MUNKSGAARD 出版图书：https://www.jiaokey.com/tag/EJNAR MUNKSGAARD.html</w:t>
      </w:r>
    </w:p>
    <w:p>
      <w:r>
        <w:t>关键词搜索：https://www.jiaokey.com/tag/THE OBSERVER ERROR IN MULTIPLE INTERPRETATION OF PHOTOFLUOROGRAMS.html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