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BODY IN HEALTH AND DISEASE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BODY IN HEALTH AND DISEASE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本书出售、求购地址：https://www.jiaokey.com/book/detail/40100562.html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关键词搜索：https://www.jiaokey.com/tag/THE HUMAN BODY IN HEALTH AND DISEASE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