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HEMATOLOGIC PROBLEMS IN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HEMATOLOGIC PROBLEMS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本书出售、求购地址：https://www.jiaokey.com/book/detail/40100555.html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关键词搜索：https://www.jiaokey.com/tag/HEMATOLOGIC PROBLEMS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