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 VOLUME 1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本书出售、求购地址：https://www.jiaokey.com/book/detail/40100410.html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关键词搜索：https://www.jiaokey.com/tag/CECIL TEXTBOOK OF MEDICINE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