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TEXTBOOK OF MEDICINE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TEXTBOOK OF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本书出售、求购地址：https://www.jiaokey.com/book/detail/40100409.html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关键词搜索：https://www.jiaokey.com/tag/CECIL TEXTBOOK OF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