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BIOENGINEERING ASPECTS OF THE LUNG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BIOENGINEERING ASPECTS OF THE 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本书出售、求购地址：https://www.jiaokey.com/book/detail/40100379.html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关键词搜索：https://www.jiaokey.com/tag/BIOENGINEERING ASPECTS OF THE 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