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CYTOLOGY OF THE LUNG TECHNIQUES AND INTERPRETATION</w:t>
      </w:r>
    </w:p>
    <w:p>
      <w:r>
        <w:rPr>
          <w:rFonts w:ascii="宋体" w:hAnsi="宋体" w:eastAsia="宋体"/>
          <w:sz w:val="24"/>
        </w:rPr>
        <w:t>HARUBUMI KATO  CHIMORI KONAKA  JUTARO ONO  MASAYOSHI TAKAHASHI  YOSHIHIRO HAYATA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CYTOLOGY OF THE LUNG TECHNIQUES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HARUBUMI KATO  CHIMORI KONAKA  JUTARO ONO  MASAYOSHI TAKAHASHI  YOSHIHIRO HAYATA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IGAKU-SHOIN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本书出售、求购地址：https://www.jiaokey.com/book/detail/40100370.html</w:t>
      </w:r>
    </w:p>
    <w:p>
      <w:r>
        <w:t>更多相关图书推荐：https://www.jiaokey.com</w:t>
      </w:r>
    </w:p>
    <w:p>
      <w:r>
        <w:t>HARUBUMI KATO  CHIMORI KONAKA  JUTARO ONO  MASAYOSHI TAKAHASHI  YOSHIHIRO HAYATA 其他作品：https://www.jiaokey.com/tag/HARUBUMI KATO  CHIMORI KONAKA  JUTARO ONO  MASAYOSHI TAKAHASHI  YOSHIHIRO HAYATA.html</w:t>
      </w:r>
    </w:p>
    <w:p>
      <w:r>
        <w:t>IGAKU-SHOIN TOKYO 出版图书：https://www.jiaokey.com/tag/IGAKU-SHOIN TOKYO.html</w:t>
      </w:r>
    </w:p>
    <w:p>
      <w:r>
        <w:t>关键词搜索：https://www.jiaokey.com/tag/CYTOLOGY OF THE LUNG TECHNIQUES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