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DISEASES AND DISORDERS SECOND EDITION VOLUME 3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DISEASES AND DISORDERS SECOND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本书出售、求购地址：https://www.jiaokey.com/book/detail/40100360.html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关键词搜索：https://www.jiaokey.com/tag/PULMONARY DISEASES AND DISORDERS SECOND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