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TOXINS  VOLUME Ⅳ BACTERIAL ENDOTOXINS</w:t>
      </w:r>
    </w:p>
    <w:p>
      <w:r>
        <w:rPr>
          <w:rFonts w:ascii="宋体" w:hAnsi="宋体" w:eastAsia="宋体"/>
          <w:sz w:val="24"/>
        </w:rPr>
        <w:t>GEORGE WEINBAUM  SOLOMON KADIS  SAMUEL J.AJL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TOXINS  VOLUME Ⅳ BACTERIAL ENDOTOXINS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WEINBAUM  SOLOMON KADIS  SAMUEL J.AJL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本书出售、求购地址：https://www.jiaokey.com/book/detail/40100320.html</w:t>
      </w:r>
    </w:p>
    <w:p>
      <w:r>
        <w:t>更多相关图书推荐：https://www.jiaokey.com</w:t>
      </w:r>
    </w:p>
    <w:p>
      <w:r>
        <w:t>GEORGE WEINBAUM  SOLOMON KADIS  SAMUEL J.AJL 其他作品：https://www.jiaokey.com/tag/GEORGE WEINBAUM  SOLOMON KADIS  SAMUEL J.AJL.html</w:t>
      </w:r>
    </w:p>
    <w:p>
      <w:r>
        <w:t>ACADEMIC PRESS 出版图书：https://www.jiaokey.com/tag/ACADEMIC PRESS.html</w:t>
      </w:r>
    </w:p>
    <w:p>
      <w:r>
        <w:t>关键词搜索：https://www.jiaokey.com/tag/MICROBIAL TOXINS  VOLUME Ⅳ BACTERIAL ENDOTOXINS.html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