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IMMUNOLOGY  SECOND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IMMUNOLOGY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本书出售、求购地址：https://www.jiaokey.com/book/detail/40100288.html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关键词搜索：https://www.jiaokey.com/tag/PRINCIPLES OF IMMUNOLOGY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