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40100277_ANNALS OF THE NEW YORK ACADEMY OF SCIENCES  VOLUME 190  IMMUNOGLOBULINS_p584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40100277_ANNALS OF THE NEW YORK ACADEMY OF SCIENCES  VOLUME 190  IMMUNOGLOBULINS_p584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关键词搜索：https://www.jiaokey.com/tag/40100277_ANNALS OF THE NEW YORK ACADEMY OF SCIENCES  VOLUME 190  IMMUNOGLOBULINS_p584.html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