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METHODS OF CLINICAL CHEMISTRY FOR MEDICAL TECHNOLOGISTS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METHODS OF CLINICAL CHEMISTRY FOR MEDICAL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本书出售、求购地址：https://www.jiaokey.com/book/detail/40100245.html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关键词搜索：https://www.jiaokey.com/tag/PRINCIPLES AND METHODS OF CLINICAL CHEMISTRY FOR MEDICAL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