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COMPUTED TOMOGRAPHY OF THE BODY  SECOND EDITION  VOLUME TWO  BONE AND JOINT</w:t>
      </w:r>
    </w:p>
    <w:p>
      <w:r>
        <w:rPr>
          <w:rFonts w:ascii="宋体" w:hAnsi="宋体" w:eastAsia="宋体"/>
          <w:sz w:val="24"/>
        </w:rPr>
        <w:t>ALBERT A.MOSS，M.D.  GORDON GAMSU，M.D.  HARRY K.GENANT，M.D.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COMPUTED TOMOGRAPHY OF THE BODY  SECOND EDITION  VOLUME TWO  BONE AND JOINT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A.MOSS，M.D.  GORDON GAMSU，M.D.  HARRY K.GENANT，M.D.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本书出售、求购地址：https://www.jiaokey.com/book/detail/40100241.html</w:t>
      </w:r>
    </w:p>
    <w:p>
      <w:r>
        <w:t>更多相关图书推荐：https://www.jiaokey.com</w:t>
      </w:r>
    </w:p>
    <w:p>
      <w:r>
        <w:t>ALBERT A.MOSS，M.D.  GORDON GAMSU，M.D.  HARRY K.GENANT，M.D. 其他作品：https://www.jiaokey.com/tag/ALBERT A.MOSS，M.D.  GORDON GAMSU，M.D.  HARRY K.GENANT，M.D..html</w:t>
      </w:r>
    </w:p>
    <w:p>
      <w:r>
        <w:t>关键词搜索：https://www.jiaokey.com/tag/COMPUTED TOMOGRAPHY OF THE BODY  SECOND EDITION  VOLUME TWO  BONE AND JOINT.html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