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PHARMACOPOEIA OF THE UNION OF SOVIET SOCIALIST REPUBLICS</w:t>
      </w:r>
    </w:p>
    <w:p>
      <w:r>
        <w:rPr>
          <w:rFonts w:ascii="宋体" w:hAnsi="宋体" w:eastAsia="宋体"/>
          <w:sz w:val="24"/>
        </w:rPr>
        <w:t>ALL-UNION PUBLISHING AND PRINTING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PHARMACOPOEIA OF THE UNION OF SOVIET SOCIALIST REPUBLICS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ALL-UNION PUBLISHING AND PRINTING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VNESHTORGIZDAT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本书出售、求购地址：https://www.jiaokey.com/book/detail/40100225.html</w:t>
      </w:r>
    </w:p>
    <w:p>
      <w:r>
        <w:t>更多相关图书推荐：https://www.jiaokey.com</w:t>
      </w:r>
    </w:p>
    <w:p>
      <w:r>
        <w:t>ALL-UNION PUBLISHING AND PRINTING CORPORATION 其他作品：https://www.jiaokey.com/tag/ALL-UNION PUBLISHING AND PRINTING CORPORATION.html</w:t>
      </w:r>
    </w:p>
    <w:p>
      <w:r>
        <w:t>VNESHTORGIZDAT 出版图书：https://www.jiaokey.com/tag/VNESHTORGIZDAT.html</w:t>
      </w:r>
    </w:p>
    <w:p>
      <w:r>
        <w:t>关键词搜索：https://www.jiaokey.com/tag/STATE PHARMACOPOEIA OF THE UNION OF SOVIET SOCIALIST REPUBLICS.html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