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40100204_GRADWOHL'S CLINICAL LABORATORY METHODS AND DIAGNOSIS VOLUME Ⅱ_p2002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40100204_GRADWOHL'S CLINICAL LABORATORY METHODS AND DIAGNOSIS VOLUME Ⅱ_p2002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关键词搜索：https://www.jiaokey.com/tag/40100204_GRADWOHL'S CLINICAL LABORATORY METHODS AND DIAGNOSIS VOLUME Ⅱ_p2002.html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