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ESOPHAGUS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ESOPHAGUS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本书出售、求购地址：https://www.jiaokey.com/book/detail/40100161.html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关键词搜索：https://www.jiaokey.com/tag/SURGERY OF THE ESOPHAGUS.html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