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CHIRURGIE ORTHOPEDIQUE ET TRAUMATOLOGIQUE DES MEMBRES-RACHIS ET BASSIN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CHIRURGIE ORTHOPEDIQUE ET TRAUMATOLOGIQUE DES MEMBRES-RACHIS ET BASSIN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本书出售、求购地址：https://www.jiaokey.com/book/detail/40100159.html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>EDITEURS 出版图书：https://www.jiaokey.com/tag/EDITEURS.html</w:t>
      </w:r>
    </w:p>
    <w:p>
      <w:r>
        <w:t>关键词搜索：https://www.jiaokey.com/tag/CHIRURGIE ORTHOPEDIQUE ET TRAUMATOLOGIQUE DES MEMBRES-RACHIS ET BASSIN.html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