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TRAITE DE TECHNIQUE CHIRURGICALE  TOME Ⅶ MEMBRES ET CEINTURES GENERALITES MEMBRES SUPERIEURS</w:t>
      </w:r>
    </w:p>
    <w:p>
      <w:r>
        <w:rPr>
          <w:rFonts w:ascii="宋体" w:hAnsi="宋体" w:eastAsia="宋体"/>
          <w:sz w:val="24"/>
        </w:rPr>
        <w:t>MASSON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TRAITE DE TECHNIQUE CHIRURGICALE  TOME Ⅶ MEMBRES ET CEINTURES GENERALITES MEMBRES SUPERIEURS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本书出售、求购地址：https://www.jiaokey.com/book/detail/40100149.html</w:t>
      </w:r>
    </w:p>
    <w:p>
      <w:r>
        <w:t>更多相关图书推荐：https://www.jiaokey.com</w:t>
      </w:r>
    </w:p>
    <w:p>
      <w:r>
        <w:t>MASSON &amp; CIE 其他作品：https://www.jiaokey.com/tag/MASSON &amp; CIE.html</w:t>
      </w:r>
    </w:p>
    <w:p>
      <w:r>
        <w:t>EDITEURS 出版图书：https://www.jiaokey.com/tag/EDITEURS.html</w:t>
      </w:r>
    </w:p>
    <w:p>
      <w:r>
        <w:t>关键词搜索：https://www.jiaokey.com/tag/NOUVEAU TRAITE DE TECHNIQUE CHIRURGICALE  TOME Ⅶ MEMBRES ET CEINTURES GENERALITES MEMBRES SUPERIEURS.html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