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PHYSIOLOGIC PRINCIPLES OF SURGERY  SECOND EDITION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PHYSIOLOGIC PRINCIPLES OF SURGERY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本书出售、求购地址：https://www.jiaokey.com/book/detail/40100142.html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关键词搜索：https://www.jiaokey.com/tag/PHYSIOLOGIC PRINCIPLES OF SURGERY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