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1963-1964 COLLECTED PAPERS IN SURGERY FROM THE MAYO CLINIC AND THE MAYO FOUNDATION VOLUME 55</w:t>
      </w:r>
    </w:p>
    <w:p>
      <w:r>
        <w:rPr>
          <w:rFonts w:ascii="宋体" w:hAnsi="宋体" w:eastAsia="宋体"/>
          <w:sz w:val="24"/>
        </w:rPr>
        <w:t>W.B.SAUNDERS COMPANY·PHILADELPHIA AND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1963-1964 COLLECTED PAPERS IN SURGERY FROM THE MAYO CLINIC AND THE MAYO FOUNDATION VOLUME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W.B.SAUNDERS COMPANY·PHILADELPHIA AND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本书出售、求购地址：https://www.jiaokey.com/book/detail/40100139.html</w:t>
      </w:r>
    </w:p>
    <w:p>
      <w:r>
        <w:t>更多相关图书推荐：https://www.jiaokey.com</w:t>
      </w:r>
    </w:p>
    <w:p>
      <w:r>
        <w:t>W.B.SAUNDERS COMPANY·PHILADELPHIA AND LONDON 其他作品：https://www.jiaokey.com/tag/W.B.SAUNDERS COMPANY·PHILADELPHIA AND LONDON.html</w:t>
      </w:r>
    </w:p>
    <w:p>
      <w:r>
        <w:t>关键词搜索：https://www.jiaokey.com/tag/1963-1964 COLLECTED PAPERS IN SURGERY FROM THE MAYO CLINIC AND THE MAYO FOUNDATION VOLUME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