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EDITION  VOLUME Ⅰ GLENN’S THORACIC AND CARDIOVASCULAR SURGERY</w:t>
      </w:r>
    </w:p>
    <w:p>
      <w:r>
        <w:rPr>
          <w:rFonts w:ascii="宋体" w:hAnsi="宋体" w:eastAsia="宋体"/>
          <w:sz w:val="24"/>
        </w:rPr>
        <w:t>ARTHUR E.BAUE  ALEXANDER S.GEHA  GRAEME L.HAMMOND  HILLEL LAKS  KEITH S.NAUNHEIM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EDITION  VOLUME Ⅰ GLENN’S THORACIC AND CARDIOVASCULAR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E.BAUE  ALEXANDER S.GEHA  GRAEME L.HAMMOND  HILLEL LAKS  KEITH S.NAUNHEIM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本书出售、求购地址：https://www.jiaokey.com/book/detail/40100079.html</w:t>
      </w:r>
    </w:p>
    <w:p>
      <w:r>
        <w:t>更多相关图书推荐：https://www.jiaokey.com</w:t>
      </w:r>
    </w:p>
    <w:p>
      <w:r>
        <w:t>ARTHUR E.BAUE  ALEXANDER S.GEHA  GRAEME L.HAMMOND  HILLEL LAKS  KEITH S.NAUNHEIM 其他作品：https://www.jiaokey.com/tag/ARTHUR E.BAUE  ALEXANDER S.GEHA  GRAEME L.HAMMOND  HILLEL LAKS  KEITH S.NAUNHEIM.html</w:t>
      </w:r>
    </w:p>
    <w:p>
      <w:r>
        <w:t>关键词搜索：https://www.jiaokey.com/tag/FIFTH EDITION  VOLUME Ⅰ GLENN’S THORACIC AND CARDIOVASCULAR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