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ON PHARMACOLOGY OF AGING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ON PHARMACOLOGY OF 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本书出售、求购地址：https://www.jiaokey.com/book/detail/40100043.html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ON PHARMACOLOGY OF 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