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CLINICIAN’S GUIDE TO CHEMOTHERAPY PHARMACOKINETICS AND PHARMACODYNAMICS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CLINICIAN’S GUIDE TO CHEMOTHERAPY PHARMACOKINETICS AND PHARMACODYNAMICS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本书出售、求购地址：https://www.jiaokey.com/book/detail/40100040.html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WILLIAMS &amp; WILKINS 出版图书：https://www.jiaokey.com/tag/WILLIAMS &amp; WILKINS.html</w:t>
      </w:r>
    </w:p>
    <w:p>
      <w:r>
        <w:t>关键词搜索：https://www.jiaokey.com/tag/A CLINICIAN’S GUIDE TO CHEMOTHERAPY PHARMACOKINETICS AND PHARMACODYNAMICS.html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