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IMMUNODIAGNOSIS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IMMUNODIAGNOSIS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关键词搜索：https://www.jiaokey.com/tag/ENZYME IMMUNODIAGNOSIS.html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